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3BEC" w14:textId="75B48197" w:rsidR="7E44004B" w:rsidRDefault="7E44004B" w:rsidP="7A0BB94F">
      <w:pPr>
        <w:jc w:val="center"/>
      </w:pPr>
      <w:r>
        <w:rPr>
          <w:noProof/>
        </w:rPr>
        <w:drawing>
          <wp:inline distT="0" distB="0" distL="0" distR="0" wp14:anchorId="1AF2161B" wp14:editId="52A607D8">
            <wp:extent cx="2724150" cy="1905000"/>
            <wp:effectExtent l="0" t="0" r="0" b="0"/>
            <wp:docPr id="178625727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DD7986BE-B152-4D71-9331-D7FC349A6689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25727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BC6A8" w14:textId="15FB9DDB" w:rsidR="7A0BB94F" w:rsidRPr="00175786" w:rsidRDefault="00175786" w:rsidP="00175786">
      <w:pPr>
        <w:pStyle w:val="Heading1"/>
        <w:rPr>
          <w:sz w:val="36"/>
          <w:szCs w:val="36"/>
        </w:rPr>
      </w:pPr>
      <w:r w:rsidRPr="00175786">
        <w:rPr>
          <w:sz w:val="36"/>
          <w:szCs w:val="36"/>
        </w:rPr>
        <w:t xml:space="preserve">Health and </w:t>
      </w:r>
      <w:r w:rsidRPr="00175786">
        <w:rPr>
          <w:sz w:val="36"/>
          <w:szCs w:val="36"/>
        </w:rPr>
        <w:t>wellbeing</w:t>
      </w:r>
      <w:r w:rsidRPr="00175786">
        <w:rPr>
          <w:sz w:val="36"/>
          <w:szCs w:val="36"/>
        </w:rPr>
        <w:t xml:space="preserve"> </w:t>
      </w:r>
      <w:r w:rsidRPr="00175786">
        <w:rPr>
          <w:sz w:val="36"/>
          <w:szCs w:val="36"/>
        </w:rPr>
        <w:t>good practice case study form</w:t>
      </w:r>
    </w:p>
    <w:p w14:paraId="36127EE5" w14:textId="77777777" w:rsidR="00175786" w:rsidRPr="00175786" w:rsidRDefault="00175786" w:rsidP="00175786"/>
    <w:p w14:paraId="7E8F16FB" w14:textId="282B172C" w:rsidR="001106C4" w:rsidRPr="00175786" w:rsidRDefault="00562C55" w:rsidP="00175786">
      <w:pPr>
        <w:pStyle w:val="Heading2"/>
        <w:rPr>
          <w:sz w:val="32"/>
          <w:szCs w:val="32"/>
        </w:rPr>
      </w:pPr>
      <w:r w:rsidRPr="00175786">
        <w:rPr>
          <w:sz w:val="32"/>
          <w:szCs w:val="32"/>
        </w:rPr>
        <w:t xml:space="preserve">1. School </w:t>
      </w:r>
      <w:r w:rsidR="00175786">
        <w:rPr>
          <w:sz w:val="32"/>
          <w:szCs w:val="32"/>
        </w:rPr>
        <w:t>n</w:t>
      </w:r>
      <w:r w:rsidRPr="00175786">
        <w:rPr>
          <w:sz w:val="32"/>
          <w:szCs w:val="32"/>
        </w:rPr>
        <w:t>ame</w:t>
      </w:r>
    </w:p>
    <w:p w14:paraId="5A8D5D2F" w14:textId="77777777" w:rsidR="00175786" w:rsidRDefault="00175786">
      <w:pPr>
        <w:rPr>
          <w:b/>
        </w:rPr>
      </w:pPr>
    </w:p>
    <w:p w14:paraId="48E9D942" w14:textId="7E2E8ABC" w:rsidR="001106C4" w:rsidRDefault="00562C55">
      <w:r>
        <w:rPr>
          <w:b/>
        </w:rPr>
        <w:t>Phase (Primary / Secondary / Special / Other)</w:t>
      </w:r>
    </w:p>
    <w:p w14:paraId="4127A1D1" w14:textId="77777777" w:rsidR="00175786" w:rsidRDefault="00175786">
      <w:pPr>
        <w:rPr>
          <w:b/>
        </w:rPr>
      </w:pPr>
    </w:p>
    <w:p w14:paraId="4091090D" w14:textId="7CD803DF" w:rsidR="001106C4" w:rsidRDefault="00562C55">
      <w:r>
        <w:rPr>
          <w:b/>
        </w:rPr>
        <w:t>Lead Contact (</w:t>
      </w:r>
      <w:r w:rsidR="00175786">
        <w:rPr>
          <w:b/>
        </w:rPr>
        <w:t>n</w:t>
      </w:r>
      <w:r>
        <w:rPr>
          <w:b/>
        </w:rPr>
        <w:t xml:space="preserve">ame and </w:t>
      </w:r>
      <w:r w:rsidR="00175786">
        <w:rPr>
          <w:b/>
        </w:rPr>
        <w:t>r</w:t>
      </w:r>
      <w:r>
        <w:rPr>
          <w:b/>
        </w:rPr>
        <w:t>ole)</w:t>
      </w:r>
    </w:p>
    <w:p w14:paraId="0EBDD978" w14:textId="77777777" w:rsidR="00175786" w:rsidRDefault="00175786">
      <w:pPr>
        <w:rPr>
          <w:b/>
        </w:rPr>
      </w:pPr>
    </w:p>
    <w:p w14:paraId="3F6457E8" w14:textId="710ADA06" w:rsidR="001106C4" w:rsidRPr="00175786" w:rsidRDefault="00562C55" w:rsidP="00175786">
      <w:pPr>
        <w:pStyle w:val="Heading2"/>
        <w:rPr>
          <w:sz w:val="32"/>
          <w:szCs w:val="32"/>
        </w:rPr>
      </w:pPr>
      <w:r w:rsidRPr="00175786">
        <w:rPr>
          <w:sz w:val="32"/>
          <w:szCs w:val="32"/>
        </w:rPr>
        <w:t xml:space="preserve">2. Title of </w:t>
      </w:r>
      <w:r w:rsidR="00175786" w:rsidRPr="00175786">
        <w:rPr>
          <w:sz w:val="32"/>
          <w:szCs w:val="32"/>
        </w:rPr>
        <w:t>p</w:t>
      </w:r>
      <w:r w:rsidRPr="00175786">
        <w:rPr>
          <w:sz w:val="32"/>
          <w:szCs w:val="32"/>
        </w:rPr>
        <w:t>ractice</w:t>
      </w:r>
    </w:p>
    <w:p w14:paraId="26C9B455" w14:textId="77777777" w:rsidR="00175786" w:rsidRDefault="00175786">
      <w:pPr>
        <w:rPr>
          <w:b/>
        </w:rPr>
      </w:pPr>
    </w:p>
    <w:p w14:paraId="149FF5E0" w14:textId="0D31FED8" w:rsidR="001106C4" w:rsidRPr="00175786" w:rsidRDefault="00562C55" w:rsidP="00175786">
      <w:pPr>
        <w:pStyle w:val="Heading2"/>
        <w:rPr>
          <w:sz w:val="32"/>
          <w:szCs w:val="32"/>
        </w:rPr>
      </w:pPr>
      <w:r w:rsidRPr="00175786">
        <w:rPr>
          <w:sz w:val="32"/>
          <w:szCs w:val="32"/>
        </w:rPr>
        <w:t xml:space="preserve">3. Context and </w:t>
      </w:r>
      <w:r w:rsidR="00175786" w:rsidRPr="00175786">
        <w:rPr>
          <w:sz w:val="32"/>
          <w:szCs w:val="32"/>
        </w:rPr>
        <w:t>n</w:t>
      </w:r>
      <w:r w:rsidRPr="00175786">
        <w:rPr>
          <w:sz w:val="32"/>
          <w:szCs w:val="32"/>
        </w:rPr>
        <w:t>eed</w:t>
      </w:r>
    </w:p>
    <w:p w14:paraId="68A14608" w14:textId="77777777" w:rsidR="00175786" w:rsidRDefault="00175786">
      <w:pPr>
        <w:rPr>
          <w:b/>
        </w:rPr>
      </w:pPr>
    </w:p>
    <w:p w14:paraId="79E04393" w14:textId="2317F1BB" w:rsidR="001106C4" w:rsidRPr="00175786" w:rsidRDefault="00562C55" w:rsidP="00175786">
      <w:pPr>
        <w:pStyle w:val="Heading2"/>
        <w:rPr>
          <w:sz w:val="32"/>
          <w:szCs w:val="32"/>
        </w:rPr>
      </w:pPr>
      <w:r w:rsidRPr="00175786">
        <w:rPr>
          <w:sz w:val="32"/>
          <w:szCs w:val="32"/>
        </w:rPr>
        <w:t>4. Aims</w:t>
      </w:r>
    </w:p>
    <w:p w14:paraId="7B6748DC" w14:textId="77777777" w:rsidR="00175786" w:rsidRDefault="00175786">
      <w:pPr>
        <w:rPr>
          <w:b/>
        </w:rPr>
      </w:pPr>
    </w:p>
    <w:p w14:paraId="2C28084F" w14:textId="3433E19E" w:rsidR="001106C4" w:rsidRPr="00175786" w:rsidRDefault="00562C55" w:rsidP="00175786">
      <w:pPr>
        <w:pStyle w:val="Heading2"/>
        <w:rPr>
          <w:sz w:val="32"/>
          <w:szCs w:val="32"/>
        </w:rPr>
      </w:pPr>
      <w:r w:rsidRPr="00175786">
        <w:rPr>
          <w:sz w:val="32"/>
          <w:szCs w:val="32"/>
        </w:rPr>
        <w:t xml:space="preserve">5. What </w:t>
      </w:r>
      <w:r w:rsidR="00175786" w:rsidRPr="00175786">
        <w:rPr>
          <w:sz w:val="32"/>
          <w:szCs w:val="32"/>
        </w:rPr>
        <w:t xml:space="preserve">was implemented </w:t>
      </w:r>
      <w:r w:rsidRPr="00175786">
        <w:rPr>
          <w:sz w:val="32"/>
          <w:szCs w:val="32"/>
        </w:rPr>
        <w:t>(include who was involved and timescale)</w:t>
      </w:r>
    </w:p>
    <w:p w14:paraId="27CED4A7" w14:textId="77777777" w:rsidR="00175786" w:rsidRDefault="00175786">
      <w:pPr>
        <w:rPr>
          <w:b/>
        </w:rPr>
      </w:pPr>
    </w:p>
    <w:p w14:paraId="3745787A" w14:textId="446312A3" w:rsidR="001106C4" w:rsidRDefault="00562C55" w:rsidP="00175786">
      <w:pPr>
        <w:pStyle w:val="Heading2"/>
        <w:rPr>
          <w:sz w:val="32"/>
          <w:szCs w:val="32"/>
        </w:rPr>
      </w:pPr>
      <w:r w:rsidRPr="00175786">
        <w:rPr>
          <w:sz w:val="32"/>
          <w:szCs w:val="32"/>
        </w:rPr>
        <w:t>6. Impact (include evidence and/or feedback)</w:t>
      </w:r>
    </w:p>
    <w:p w14:paraId="243E5A1A" w14:textId="77777777" w:rsidR="00175786" w:rsidRPr="00175786" w:rsidRDefault="00175786" w:rsidP="00175786"/>
    <w:p w14:paraId="7D016987" w14:textId="56F7EAA4" w:rsidR="001106C4" w:rsidRDefault="00175786" w:rsidP="00175786">
      <w:pPr>
        <w:pStyle w:val="Heading2"/>
        <w:rPr>
          <w:sz w:val="32"/>
          <w:szCs w:val="32"/>
        </w:rPr>
      </w:pPr>
      <w:r w:rsidRPr="00175786">
        <w:rPr>
          <w:sz w:val="32"/>
          <w:szCs w:val="32"/>
        </w:rPr>
        <w:lastRenderedPageBreak/>
        <w:t>7. Key success factors</w:t>
      </w:r>
    </w:p>
    <w:p w14:paraId="0C8C961F" w14:textId="77777777" w:rsidR="00175786" w:rsidRPr="00175786" w:rsidRDefault="00175786" w:rsidP="00175786"/>
    <w:p w14:paraId="21C22962" w14:textId="232439B7" w:rsidR="001106C4" w:rsidRDefault="00562C55" w:rsidP="00175786">
      <w:pPr>
        <w:pStyle w:val="Heading2"/>
        <w:rPr>
          <w:sz w:val="32"/>
          <w:szCs w:val="32"/>
        </w:rPr>
      </w:pPr>
      <w:r w:rsidRPr="00175786">
        <w:rPr>
          <w:sz w:val="32"/>
          <w:szCs w:val="32"/>
        </w:rPr>
        <w:t xml:space="preserve">8. Challenges and </w:t>
      </w:r>
      <w:r w:rsidR="00175786">
        <w:rPr>
          <w:sz w:val="32"/>
          <w:szCs w:val="32"/>
        </w:rPr>
        <w:t>h</w:t>
      </w:r>
      <w:r w:rsidRPr="00175786">
        <w:rPr>
          <w:sz w:val="32"/>
          <w:szCs w:val="32"/>
        </w:rPr>
        <w:t xml:space="preserve">ow </w:t>
      </w:r>
      <w:r w:rsidR="00175786">
        <w:rPr>
          <w:sz w:val="32"/>
          <w:szCs w:val="32"/>
        </w:rPr>
        <w:t>t</w:t>
      </w:r>
      <w:r w:rsidRPr="00175786">
        <w:rPr>
          <w:sz w:val="32"/>
          <w:szCs w:val="32"/>
        </w:rPr>
        <w:t xml:space="preserve">hey </w:t>
      </w:r>
      <w:r w:rsidR="00175786">
        <w:rPr>
          <w:sz w:val="32"/>
          <w:szCs w:val="32"/>
        </w:rPr>
        <w:t>we</w:t>
      </w:r>
      <w:r w:rsidRPr="00175786">
        <w:rPr>
          <w:sz w:val="32"/>
          <w:szCs w:val="32"/>
        </w:rPr>
        <w:t xml:space="preserve">re </w:t>
      </w:r>
      <w:r w:rsidR="00175786">
        <w:rPr>
          <w:sz w:val="32"/>
          <w:szCs w:val="32"/>
        </w:rPr>
        <w:t>a</w:t>
      </w:r>
      <w:r w:rsidRPr="00175786">
        <w:rPr>
          <w:sz w:val="32"/>
          <w:szCs w:val="32"/>
        </w:rPr>
        <w:t>ddressed</w:t>
      </w:r>
    </w:p>
    <w:p w14:paraId="1E56F36C" w14:textId="77777777" w:rsidR="00175786" w:rsidRPr="00175786" w:rsidRDefault="00175786" w:rsidP="00175786"/>
    <w:p w14:paraId="29B78601" w14:textId="6FB3265B" w:rsidR="001106C4" w:rsidRDefault="00175786" w:rsidP="00175786">
      <w:pPr>
        <w:pStyle w:val="Heading2"/>
        <w:rPr>
          <w:sz w:val="32"/>
          <w:szCs w:val="32"/>
        </w:rPr>
      </w:pPr>
      <w:r w:rsidRPr="00175786">
        <w:rPr>
          <w:sz w:val="32"/>
          <w:szCs w:val="32"/>
        </w:rPr>
        <w:t>9. Key learning</w:t>
      </w:r>
    </w:p>
    <w:p w14:paraId="0E62625A" w14:textId="77777777" w:rsidR="00175786" w:rsidRPr="00175786" w:rsidRDefault="00175786" w:rsidP="00175786"/>
    <w:p w14:paraId="09961B1E" w14:textId="1ED67F6E" w:rsidR="001106C4" w:rsidRDefault="00562C55" w:rsidP="00175786">
      <w:pPr>
        <w:pStyle w:val="Heading2"/>
        <w:rPr>
          <w:sz w:val="32"/>
          <w:szCs w:val="32"/>
        </w:rPr>
      </w:pPr>
      <w:r w:rsidRPr="00175786">
        <w:rPr>
          <w:sz w:val="32"/>
          <w:szCs w:val="32"/>
        </w:rPr>
        <w:t xml:space="preserve">10. Tips for </w:t>
      </w:r>
      <w:r w:rsidR="00175786">
        <w:rPr>
          <w:sz w:val="32"/>
          <w:szCs w:val="32"/>
        </w:rPr>
        <w:t>o</w:t>
      </w:r>
      <w:r w:rsidRPr="00175786">
        <w:rPr>
          <w:sz w:val="32"/>
          <w:szCs w:val="32"/>
        </w:rPr>
        <w:t xml:space="preserve">ther </w:t>
      </w:r>
      <w:r w:rsidR="00175786">
        <w:rPr>
          <w:sz w:val="32"/>
          <w:szCs w:val="32"/>
        </w:rPr>
        <w:t>s</w:t>
      </w:r>
      <w:r w:rsidRPr="00175786">
        <w:rPr>
          <w:sz w:val="32"/>
          <w:szCs w:val="32"/>
        </w:rPr>
        <w:t>chools</w:t>
      </w:r>
    </w:p>
    <w:p w14:paraId="65CDC36F" w14:textId="77777777" w:rsidR="00175786" w:rsidRPr="00175786" w:rsidRDefault="00175786" w:rsidP="00175786"/>
    <w:p w14:paraId="4DEA54F5" w14:textId="2C620552" w:rsidR="001106C4" w:rsidRDefault="00562C55" w:rsidP="00175786">
      <w:pPr>
        <w:pStyle w:val="Heading2"/>
        <w:rPr>
          <w:sz w:val="32"/>
          <w:szCs w:val="32"/>
        </w:rPr>
      </w:pPr>
      <w:r w:rsidRPr="00175786">
        <w:rPr>
          <w:sz w:val="32"/>
          <w:szCs w:val="32"/>
        </w:rPr>
        <w:t xml:space="preserve">11. Links to </w:t>
      </w:r>
      <w:r w:rsidR="00175786">
        <w:rPr>
          <w:sz w:val="32"/>
          <w:szCs w:val="32"/>
        </w:rPr>
        <w:t>r</w:t>
      </w:r>
      <w:r w:rsidRPr="00175786">
        <w:rPr>
          <w:sz w:val="32"/>
          <w:szCs w:val="32"/>
        </w:rPr>
        <w:t>esources (optional)</w:t>
      </w:r>
    </w:p>
    <w:p w14:paraId="2D0EDD64" w14:textId="77777777" w:rsidR="00175786" w:rsidRPr="00175786" w:rsidRDefault="00175786" w:rsidP="00175786"/>
    <w:p w14:paraId="54C04C4C" w14:textId="1E50CAFC" w:rsidR="008F2FF8" w:rsidRPr="00175786" w:rsidRDefault="00562C55" w:rsidP="00175786">
      <w:pPr>
        <w:pStyle w:val="Heading2"/>
        <w:rPr>
          <w:sz w:val="32"/>
          <w:szCs w:val="32"/>
        </w:rPr>
      </w:pPr>
      <w:r w:rsidRPr="00175786">
        <w:rPr>
          <w:sz w:val="32"/>
          <w:szCs w:val="32"/>
        </w:rPr>
        <w:t xml:space="preserve">12. Consent to </w:t>
      </w:r>
      <w:r w:rsidR="00175786">
        <w:rPr>
          <w:sz w:val="32"/>
          <w:szCs w:val="32"/>
        </w:rPr>
        <w:t>s</w:t>
      </w:r>
      <w:r w:rsidRPr="00175786">
        <w:rPr>
          <w:sz w:val="32"/>
          <w:szCs w:val="32"/>
        </w:rPr>
        <w:t xml:space="preserve">hare: </w:t>
      </w:r>
      <w:r w:rsidRPr="00175786">
        <w:rPr>
          <w:rFonts w:ascii="Segoe UI Symbol" w:hAnsi="Segoe UI Symbol" w:cs="Segoe UI Symbol"/>
          <w:sz w:val="32"/>
          <w:szCs w:val="32"/>
        </w:rPr>
        <w:t>☐</w:t>
      </w:r>
      <w:r w:rsidRPr="00175786">
        <w:rPr>
          <w:sz w:val="32"/>
          <w:szCs w:val="32"/>
        </w:rPr>
        <w:t xml:space="preserve"> Yes    </w:t>
      </w:r>
      <w:r w:rsidRPr="00175786">
        <w:rPr>
          <w:rFonts w:ascii="Segoe UI Symbol" w:hAnsi="Segoe UI Symbol" w:cs="Segoe UI Symbol"/>
          <w:sz w:val="32"/>
          <w:szCs w:val="32"/>
        </w:rPr>
        <w:t>☐</w:t>
      </w:r>
      <w:r w:rsidRPr="00175786">
        <w:rPr>
          <w:sz w:val="32"/>
          <w:szCs w:val="32"/>
        </w:rPr>
        <w:t xml:space="preserve"> No</w:t>
      </w:r>
    </w:p>
    <w:p w14:paraId="7AD09F8C" w14:textId="77777777" w:rsidR="009B373A" w:rsidRDefault="009B373A"/>
    <w:p w14:paraId="45CC6306" w14:textId="2980CB99" w:rsidR="008F2FF8" w:rsidRPr="008F2FF8" w:rsidRDefault="008F2FF8">
      <w:r w:rsidRPr="008F2FF8">
        <w:rPr>
          <w:b/>
          <w:bCs/>
        </w:rPr>
        <w:t>Please return this form too:</w:t>
      </w:r>
      <w:r w:rsidRPr="008F2FF8">
        <w:t xml:space="preserve"> </w:t>
      </w:r>
      <w:hyperlink r:id="rId9" w:history="1">
        <w:r w:rsidRPr="008F2FF8">
          <w:rPr>
            <w:rStyle w:val="Hyperlink"/>
          </w:rPr>
          <w:t>healthpromotionineducation@southglos.gov.uk</w:t>
        </w:r>
      </w:hyperlink>
    </w:p>
    <w:p w14:paraId="2CBD53DD" w14:textId="77777777" w:rsidR="008F2FF8" w:rsidRPr="008F2FF8" w:rsidRDefault="008F2FF8">
      <w:pPr>
        <w:rPr>
          <w:b/>
          <w:bCs/>
        </w:rPr>
      </w:pPr>
    </w:p>
    <w:sectPr w:rsidR="008F2FF8" w:rsidRPr="008F2F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1301247">
    <w:abstractNumId w:val="4"/>
  </w:num>
  <w:num w:numId="2" w16cid:durableId="1045060358">
    <w:abstractNumId w:val="7"/>
  </w:num>
  <w:num w:numId="3" w16cid:durableId="1318072583">
    <w:abstractNumId w:val="2"/>
  </w:num>
  <w:num w:numId="4" w16cid:durableId="1422331933">
    <w:abstractNumId w:val="5"/>
  </w:num>
  <w:num w:numId="5" w16cid:durableId="1537044718">
    <w:abstractNumId w:val="0"/>
  </w:num>
  <w:num w:numId="6" w16cid:durableId="1871602437">
    <w:abstractNumId w:val="6"/>
  </w:num>
  <w:num w:numId="7" w16cid:durableId="1996376037">
    <w:abstractNumId w:val="3"/>
  </w:num>
  <w:num w:numId="8" w16cid:durableId="712534233">
    <w:abstractNumId w:val="8"/>
  </w:num>
  <w:num w:numId="9" w16cid:durableId="864946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06C4"/>
    <w:rsid w:val="0015074B"/>
    <w:rsid w:val="00175786"/>
    <w:rsid w:val="0029639D"/>
    <w:rsid w:val="00326F90"/>
    <w:rsid w:val="00461332"/>
    <w:rsid w:val="00540B14"/>
    <w:rsid w:val="00562C55"/>
    <w:rsid w:val="00581C54"/>
    <w:rsid w:val="0067446A"/>
    <w:rsid w:val="008D02CB"/>
    <w:rsid w:val="008F2FF8"/>
    <w:rsid w:val="009B373A"/>
    <w:rsid w:val="00A56E2B"/>
    <w:rsid w:val="00AA1D8D"/>
    <w:rsid w:val="00B47730"/>
    <w:rsid w:val="00CB0664"/>
    <w:rsid w:val="00F82829"/>
    <w:rsid w:val="00FC693F"/>
    <w:rsid w:val="7A0BB94F"/>
    <w:rsid w:val="7E44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FB9B2F5-1964-4EE3-A5D0-AF1CDF2E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F2F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althpromotionineducation@southglo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2bdfea83-fde3-42b1-953a-f1c5320940ce" xsi:nil="true"/>
    <lcf76f155ced4ddcb4097134ff3c332f xmlns="2bdfea83-fde3-42b1-953a-f1c5320940ce">
      <Terms xmlns="http://schemas.microsoft.com/office/infopath/2007/PartnerControls"/>
    </lcf76f155ced4ddcb4097134ff3c332f>
    <Notes xmlns="2bdfea83-fde3-42b1-953a-f1c5320940ce" xsi:nil="true"/>
    <TaxCatchAll xmlns="b4ff75f0-9bd5-40ee-9010-33523d454c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EFD08CD7A7444A138FC485F4F5535" ma:contentTypeVersion="21" ma:contentTypeDescription="Create a new document." ma:contentTypeScope="" ma:versionID="c0a9b6eceeff18ddb76e57c137405dcb">
  <xsd:schema xmlns:xsd="http://www.w3.org/2001/XMLSchema" xmlns:xs="http://www.w3.org/2001/XMLSchema" xmlns:p="http://schemas.microsoft.com/office/2006/metadata/properties" xmlns:ns2="2bdfea83-fde3-42b1-953a-f1c5320940ce" xmlns:ns3="919bb6d7-b22b-4f31-854e-9f27504371bc" xmlns:ns4="b4ff75f0-9bd5-40ee-9010-33523d454cfa" targetNamespace="http://schemas.microsoft.com/office/2006/metadata/properties" ma:root="true" ma:fieldsID="2b9a8c848abe8da8a834813c77bc8ee6" ns2:_="" ns3:_="" ns4:_="">
    <xsd:import namespace="2bdfea83-fde3-42b1-953a-f1c5320940ce"/>
    <xsd:import namespace="919bb6d7-b22b-4f31-854e-9f27504371bc"/>
    <xsd:import namespace="b4ff75f0-9bd5-40ee-9010-33523d454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Order0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fea83-fde3-42b1-953a-f1c532094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Order0" ma:index="17" nillable="true" ma:displayName="Order" ma:decimals="0" ma:format="Dropdown" ma:internalName="Order0" ma:percentage="FALSE">
      <xsd:simpleType>
        <xsd:restriction base="dms:Number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0f5359-d226-4d63-80c6-79d877f0b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bb6d7-b22b-4f31-854e-9f275043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f75f0-9bd5-40ee-9010-33523d454cf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7c17c90-21a8-4bed-8fc8-f27ddc6f9935}" ma:internalName="TaxCatchAll" ma:showField="CatchAllData" ma:web="919bb6d7-b22b-4f31-854e-9f2750437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93212-FBC4-449A-BB3D-3C803B5FFF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115B9-84A3-49C3-8BED-6D42B7CB408B}">
  <ds:schemaRefs>
    <ds:schemaRef ds:uri="http://schemas.microsoft.com/office/2006/metadata/properties"/>
    <ds:schemaRef ds:uri="http://schemas.microsoft.com/office/infopath/2007/PartnerControls"/>
    <ds:schemaRef ds:uri="2bdfea83-fde3-42b1-953a-f1c5320940ce"/>
    <ds:schemaRef ds:uri="b4ff75f0-9bd5-40ee-9010-33523d454cfa"/>
  </ds:schemaRefs>
</ds:datastoreItem>
</file>

<file path=customXml/itemProps3.xml><?xml version="1.0" encoding="utf-8"?>
<ds:datastoreItem xmlns:ds="http://schemas.openxmlformats.org/officeDocument/2006/customXml" ds:itemID="{84B42689-F2EF-4248-B975-8A2CBEFB9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fea83-fde3-42b1-953a-f1c5320940ce"/>
    <ds:schemaRef ds:uri="919bb6d7-b22b-4f31-854e-9f27504371bc"/>
    <ds:schemaRef ds:uri="b4ff75f0-9bd5-40ee-9010-33523d454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94</Words>
  <Characters>541</Characters>
  <Application>Microsoft Office Word</Application>
  <DocSecurity>0</DocSecurity>
  <Lines>4</Lines>
  <Paragraphs>1</Paragraphs>
  <ScaleCrop>false</ScaleCrop>
  <Manager/>
  <Company/>
  <LinksUpToDate>false</LinksUpToDate>
  <CharactersWithSpaces>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HPES good practice case study form</dc:title>
  <dc:subject/>
  <dc:creator>Catherine Davies</dc:creator>
  <cp:keywords/>
  <dc:description>generated by python-docx</dc:description>
  <cp:lastModifiedBy>Lisa Brennan</cp:lastModifiedBy>
  <cp:revision>2</cp:revision>
  <dcterms:created xsi:type="dcterms:W3CDTF">2026-07-20T10:43:00Z</dcterms:created>
  <dcterms:modified xsi:type="dcterms:W3CDTF">2026-07-20T10:43:00Z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0x010100E08EFD08CD7A7444A138FC485F4F5535</vt:lpwstr>
  </property>
  <property fmtid="{D5CDD505-2E9C-101B-9397-08002B2CF9AE}" pid="3" name="MediaServiceImageTags">
    <vt:lpwstr/>
  </property>
</Properties>
</file>